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9283" w14:textId="62EBAD60" w:rsidR="008B300C" w:rsidRPr="00A32EEF" w:rsidRDefault="00C12005">
      <w:pPr>
        <w:pStyle w:val="Ttulo1"/>
        <w:jc w:val="center"/>
        <w:rPr>
          <w:lang w:val="es-UY"/>
        </w:rPr>
      </w:pPr>
      <w:r w:rsidRPr="00A32EEF">
        <w:rPr>
          <w:lang w:val="es-UY"/>
        </w:rPr>
        <w:t>CONTRATO DE SEGURO POR ROTURA DE EQUIPOS DE NIEVE</w:t>
      </w:r>
    </w:p>
    <w:p w14:paraId="3ABF9983" w14:textId="3D600B52" w:rsidR="008B300C" w:rsidRPr="00A32EEF" w:rsidRDefault="00C12005">
      <w:pPr>
        <w:rPr>
          <w:lang w:val="es-UY"/>
        </w:rPr>
      </w:pPr>
      <w:r w:rsidRPr="00A32EEF">
        <w:rPr>
          <w:lang w:val="es-UY"/>
        </w:rPr>
        <w:t>Entre:</w:t>
      </w:r>
      <w:r w:rsidRPr="00A32EEF">
        <w:rPr>
          <w:lang w:val="es-UY"/>
        </w:rPr>
        <w:br/>
      </w:r>
      <w:r w:rsidRPr="00A32EEF">
        <w:rPr>
          <w:lang w:val="es-UY"/>
        </w:rPr>
        <w:br/>
        <w:t xml:space="preserve">FUNTOUR VIAJES, con domicilio en Bv. Artigas </w:t>
      </w:r>
      <w:r w:rsidR="00A32EEF">
        <w:rPr>
          <w:lang w:val="es-UY"/>
        </w:rPr>
        <w:t>535</w:t>
      </w:r>
      <w:r w:rsidRPr="00A32EEF">
        <w:rPr>
          <w:lang w:val="es-UY"/>
        </w:rPr>
        <w:t>,</w:t>
      </w:r>
      <w:r w:rsidRPr="00A32EEF">
        <w:rPr>
          <w:lang w:val="es-UY"/>
        </w:rPr>
        <w:br/>
      </w:r>
      <w:r w:rsidRPr="00A32EEF">
        <w:rPr>
          <w:lang w:val="es-UY"/>
        </w:rPr>
        <w:br/>
        <w:t>Y</w:t>
      </w:r>
      <w:r w:rsidRPr="00A32EEF">
        <w:rPr>
          <w:lang w:val="es-UY"/>
        </w:rPr>
        <w:br/>
      </w:r>
      <w:r w:rsidRPr="00A32EEF">
        <w:rPr>
          <w:lang w:val="es-UY"/>
        </w:rPr>
        <w:br/>
        <w:t>[Nombre del asegurado], identificado con [tipo de documento] número [número de documento], en adelante "El Asegurado".</w:t>
      </w:r>
      <w:r w:rsidRPr="00A32EEF">
        <w:rPr>
          <w:lang w:val="es-UY"/>
        </w:rPr>
        <w:br/>
      </w:r>
      <w:r w:rsidRPr="00A32EEF">
        <w:rPr>
          <w:lang w:val="es-UY"/>
        </w:rPr>
        <w:br/>
        <w:t>Preámbulo:</w:t>
      </w:r>
      <w:r w:rsidRPr="00A32EEF">
        <w:rPr>
          <w:lang w:val="es-UY"/>
        </w:rPr>
        <w:br/>
      </w:r>
      <w:r w:rsidRPr="00A32EEF">
        <w:rPr>
          <w:lang w:val="es-UY"/>
        </w:rPr>
        <w:br/>
        <w:t>FUNTOUR VIAJES, en su calidad de entidad proveedora de servicios, se compromete a cubrir los daños o roturas de la vestimenta nieve descritos en el punto 2 de este contrato, conforme a los términos y condiciones aquí establecidos.</w:t>
      </w:r>
    </w:p>
    <w:p w14:paraId="6370FBF9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1. Objeto del Seguro</w:t>
      </w:r>
    </w:p>
    <w:p w14:paraId="007F60F1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FUNTOUR VIAJES garantiza al Asegurado la cobertura ante daños, roturas o deterioros accidentales sufridos por los equipos y prendas detalladas, durante su uso en actividades relacionadas con el esquí, snowboard y otras prácticas invernales.</w:t>
      </w:r>
    </w:p>
    <w:p w14:paraId="31B6BD17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2. Equipos Asegurados</w:t>
      </w:r>
    </w:p>
    <w:p w14:paraId="4A80F665" w14:textId="52E5E8AC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seguro cubre exclusivamente los siguientes elementos proporcionados por FUNTOUR VIAJES:</w:t>
      </w:r>
      <w:r w:rsidRPr="00A32EEF">
        <w:rPr>
          <w:lang w:val="es-UY"/>
        </w:rPr>
        <w:br/>
        <w:t>- Campera y pantalón de nieve</w:t>
      </w:r>
      <w:r w:rsidRPr="00A32EEF">
        <w:rPr>
          <w:lang w:val="es-UY"/>
        </w:rPr>
        <w:br/>
        <w:t>- Botas de nieve y medias</w:t>
      </w:r>
    </w:p>
    <w:p w14:paraId="50795A44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3. Cobertura de Daños</w:t>
      </w:r>
    </w:p>
    <w:p w14:paraId="5A88D57E" w14:textId="470430DE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seguro cubre los daños ocasionados durante la práctica de deportes en la nieve, incluyendo:</w:t>
      </w:r>
      <w:r w:rsidRPr="00A32EEF">
        <w:rPr>
          <w:lang w:val="es-UY"/>
        </w:rPr>
        <w:br/>
        <w:t>- Daños causados por accidentes ocurridos durante el uso normal</w:t>
      </w:r>
      <w:r w:rsidRPr="00A32EEF">
        <w:rPr>
          <w:lang w:val="es-UY"/>
        </w:rPr>
        <w:br/>
        <w:t>- Desgastes o daños imprevistos no reparables con el uso adecuado</w:t>
      </w:r>
    </w:p>
    <w:p w14:paraId="4E73271A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4. Exclusiones</w:t>
      </w:r>
    </w:p>
    <w:p w14:paraId="32AFF29A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Quedan excluidos de la cobertura:</w:t>
      </w:r>
      <w:r w:rsidRPr="00A32EEF">
        <w:rPr>
          <w:lang w:val="es-UY"/>
        </w:rPr>
        <w:br/>
        <w:t>- Daños causados por negligencia grave o uso intencional inadecuado</w:t>
      </w:r>
      <w:r w:rsidRPr="00A32EEF">
        <w:rPr>
          <w:lang w:val="es-UY"/>
        </w:rPr>
        <w:br/>
        <w:t>- Actos de vandalismo o manipulación deliberada</w:t>
      </w:r>
      <w:r w:rsidRPr="00A32EEF">
        <w:rPr>
          <w:lang w:val="es-UY"/>
        </w:rPr>
        <w:br/>
        <w:t>- Pérdida o robo de los equipos</w:t>
      </w:r>
    </w:p>
    <w:p w14:paraId="22FAD5D7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5. Requisitos para la Reclamación</w:t>
      </w:r>
    </w:p>
    <w:p w14:paraId="0BEA4F0F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Asegurado deberá notificar a su coordinador en el momento del incidente. La notificación debe incluir una descripción detallada del hecho y ser realizada en un plazo razonable.</w:t>
      </w:r>
    </w:p>
    <w:p w14:paraId="36E79D89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lastRenderedPageBreak/>
        <w:t>6. Monto de la Cobertura</w:t>
      </w:r>
    </w:p>
    <w:p w14:paraId="6E935540" w14:textId="0C00F4ED" w:rsidR="008B300C" w:rsidRPr="00A32EEF" w:rsidRDefault="00C12005">
      <w:pPr>
        <w:rPr>
          <w:lang w:val="es-UY"/>
        </w:rPr>
      </w:pPr>
      <w:r w:rsidRPr="00C12005">
        <w:rPr>
          <w:lang w:val="es-UY"/>
        </w:rPr>
        <w:t xml:space="preserve">FUNTOUR VIAJES </w:t>
      </w:r>
      <w:proofErr w:type="gramStart"/>
      <w:r w:rsidRPr="00C12005">
        <w:rPr>
          <w:lang w:val="es-UY"/>
        </w:rPr>
        <w:t xml:space="preserve">cubrirá </w:t>
      </w:r>
      <w:r w:rsidR="001770DC" w:rsidRPr="00C12005">
        <w:rPr>
          <w:lang w:val="es-UY"/>
        </w:rPr>
        <w:t xml:space="preserve"> el</w:t>
      </w:r>
      <w:proofErr w:type="gramEnd"/>
      <w:r w:rsidR="001770DC" w:rsidRPr="00C12005">
        <w:rPr>
          <w:lang w:val="es-UY"/>
        </w:rPr>
        <w:t xml:space="preserve"> monto por rotura de una prenda como máximo.</w:t>
      </w:r>
      <w:r w:rsidRPr="00C12005">
        <w:rPr>
          <w:lang w:val="es-UY"/>
        </w:rPr>
        <w:t xml:space="preserve"> </w:t>
      </w:r>
      <w:r w:rsidRPr="00A32EEF">
        <w:rPr>
          <w:lang w:val="es-UY"/>
        </w:rPr>
        <w:t>Este monto será transferido directamente a la rentadora de equipos.</w:t>
      </w:r>
    </w:p>
    <w:p w14:paraId="253A7934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7. Duración del Contrato</w:t>
      </w:r>
    </w:p>
    <w:p w14:paraId="4F488A98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La vigencia de este contrato será de 9 días, comenzando desde el ingreso del pasajero a San Carlos de Bariloche y finalizando con la entrega de los equipos.</w:t>
      </w:r>
    </w:p>
    <w:p w14:paraId="2CF9C6BB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8. Pago de la Prima del Seguro</w:t>
      </w:r>
    </w:p>
    <w:p w14:paraId="0549C1CA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Asegurado deberá abonar $[XXXX] a FUNTOUR VIAJES en concepto de prima del seguro, previo a recibir los equipos. Este pago es condición indispensable para la vigencia del contrato.</w:t>
      </w:r>
    </w:p>
    <w:p w14:paraId="799C0B4A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9. Obligaciones del Asegurado</w:t>
      </w:r>
    </w:p>
    <w:p w14:paraId="726A1CD3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Asegurado se compromete a:</w:t>
      </w:r>
      <w:r w:rsidRPr="00A32EEF">
        <w:rPr>
          <w:lang w:val="es-UY"/>
        </w:rPr>
        <w:br/>
        <w:t>- Utilizar los equipos de acuerdo con las instrucciones recibidas</w:t>
      </w:r>
      <w:r w:rsidRPr="00A32EEF">
        <w:rPr>
          <w:lang w:val="es-UY"/>
        </w:rPr>
        <w:br/>
        <w:t>- Mantener los equipos en buen estado</w:t>
      </w:r>
      <w:r w:rsidRPr="00A32EEF">
        <w:rPr>
          <w:lang w:val="es-UY"/>
        </w:rPr>
        <w:br/>
        <w:t>- Informar cualquier daño de inmediato según la cláusula 5</w:t>
      </w:r>
    </w:p>
    <w:p w14:paraId="6BE0D019" w14:textId="77777777" w:rsidR="008B300C" w:rsidRPr="00A32EEF" w:rsidRDefault="00C12005">
      <w:pPr>
        <w:pStyle w:val="Ttulo2"/>
        <w:rPr>
          <w:lang w:val="es-UY"/>
        </w:rPr>
      </w:pPr>
      <w:r w:rsidRPr="00A32EEF">
        <w:rPr>
          <w:lang w:val="es-UY"/>
        </w:rPr>
        <w:t>10. Vigencia</w:t>
      </w:r>
    </w:p>
    <w:p w14:paraId="2A9C3C41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Este contrato entra en vigor en el momento que el Asegurado realiza el pago indicado en la cláusula 8 y presenta el comprobante correspondiente.</w:t>
      </w:r>
    </w:p>
    <w:p w14:paraId="46C0561D" w14:textId="77777777" w:rsidR="008B300C" w:rsidRPr="00A32EEF" w:rsidRDefault="00C12005">
      <w:pPr>
        <w:rPr>
          <w:lang w:val="es-UY"/>
        </w:rPr>
      </w:pPr>
      <w:r w:rsidRPr="00A32EEF">
        <w:rPr>
          <w:lang w:val="es-UY"/>
        </w:rPr>
        <w:t>El Asegurado declara haber leído y comprendido todos los términos del presente contrato, aceptando las condiciones de cobertura, exclusiones y límites de responsabilidad aquí establecidos.</w:t>
      </w:r>
    </w:p>
    <w:sectPr w:rsidR="008B300C" w:rsidRPr="00A32E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161878">
    <w:abstractNumId w:val="8"/>
  </w:num>
  <w:num w:numId="2" w16cid:durableId="1361516519">
    <w:abstractNumId w:val="6"/>
  </w:num>
  <w:num w:numId="3" w16cid:durableId="1572543290">
    <w:abstractNumId w:val="5"/>
  </w:num>
  <w:num w:numId="4" w16cid:durableId="643004003">
    <w:abstractNumId w:val="4"/>
  </w:num>
  <w:num w:numId="5" w16cid:durableId="2109423734">
    <w:abstractNumId w:val="7"/>
  </w:num>
  <w:num w:numId="6" w16cid:durableId="897394565">
    <w:abstractNumId w:val="3"/>
  </w:num>
  <w:num w:numId="7" w16cid:durableId="1673295499">
    <w:abstractNumId w:val="2"/>
  </w:num>
  <w:num w:numId="8" w16cid:durableId="1818454495">
    <w:abstractNumId w:val="1"/>
  </w:num>
  <w:num w:numId="9" w16cid:durableId="1006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0DC"/>
    <w:rsid w:val="0029639D"/>
    <w:rsid w:val="00326F90"/>
    <w:rsid w:val="003B22DA"/>
    <w:rsid w:val="006B4BB7"/>
    <w:rsid w:val="008B300C"/>
    <w:rsid w:val="00A32EEF"/>
    <w:rsid w:val="00AA1D8D"/>
    <w:rsid w:val="00AC180B"/>
    <w:rsid w:val="00B47730"/>
    <w:rsid w:val="00B55AFC"/>
    <w:rsid w:val="00C120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08C7"/>
  <w14:defaultImageDpi w14:val="300"/>
  <w15:docId w15:val="{C2168E5C-704A-465A-81F8-443FA687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>CONTRATO DE SEGURO POR ROTURA DE EQUIPOS DE NIEVE</vt:lpstr>
      <vt:lpstr>    1. Objeto del Seguro</vt:lpstr>
      <vt:lpstr>    2. Equipos Asegurados</vt:lpstr>
      <vt:lpstr>    3. Cobertura de Daños</vt:lpstr>
      <vt:lpstr>    4. Exclusiones</vt:lpstr>
      <vt:lpstr>    5. Requisitos para la Reclamación</vt:lpstr>
      <vt:lpstr>    6. Monto de la Cobertura</vt:lpstr>
      <vt:lpstr>    7. Duración del Contrato</vt:lpstr>
      <vt:lpstr>    8. Pago de la Prima del Seguro</vt:lpstr>
      <vt:lpstr>    9. Obligaciones del Asegurado</vt:lpstr>
      <vt:lpstr>    10. Vigencia</vt:lpstr>
      <vt:lpstr/>
    </vt:vector>
  </TitlesOfParts>
  <Manager/>
  <Company/>
  <LinksUpToDate>false</LinksUpToDate>
  <CharactersWithSpaces>2689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Fabian Nicodemo Cardozo</cp:lastModifiedBy>
  <cp:revision>3</cp:revision>
  <dcterms:created xsi:type="dcterms:W3CDTF">2025-07-01T17:09:00Z</dcterms:created>
  <dcterms:modified xsi:type="dcterms:W3CDTF">2026-06-08T16:21:00Z</dcterms:modified>
  <cp:category/>
</cp:coreProperties>
</file>